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186E6" w14:textId="5E19428B" w:rsidR="004575AB" w:rsidRDefault="00147810" w:rsidP="00147810">
      <w:pPr>
        <w:pStyle w:val="Title"/>
        <w:tabs>
          <w:tab w:val="center" w:pos="4320"/>
          <w:tab w:val="left" w:pos="6704"/>
        </w:tabs>
        <w:spacing w:line="360" w:lineRule="auto"/>
      </w:pPr>
      <w:r>
        <w:tab/>
      </w:r>
      <w:r w:rsidR="005E183B">
        <w:t>DECLARAȚIE</w:t>
      </w:r>
      <w:r>
        <w:tab/>
        <w:t xml:space="preserve"> </w:t>
      </w:r>
    </w:p>
    <w:p w14:paraId="605169BD" w14:textId="77777777" w:rsidR="00F56B2F" w:rsidRDefault="00F56B2F" w:rsidP="00F56B2F">
      <w:pPr>
        <w:spacing w:line="360" w:lineRule="auto"/>
      </w:pPr>
    </w:p>
    <w:p w14:paraId="28F33751" w14:textId="77777777" w:rsidR="00F56B2F" w:rsidRDefault="00F56B2F" w:rsidP="00F56B2F">
      <w:pPr>
        <w:spacing w:line="360" w:lineRule="auto"/>
      </w:pPr>
    </w:p>
    <w:p w14:paraId="6755C55E" w14:textId="77777777" w:rsidR="00F56B2F" w:rsidRDefault="00F56B2F" w:rsidP="00F56B2F">
      <w:pPr>
        <w:spacing w:line="360" w:lineRule="auto"/>
      </w:pPr>
    </w:p>
    <w:p w14:paraId="7900E850" w14:textId="03CAC007" w:rsidR="004575AB" w:rsidRPr="00D86726" w:rsidRDefault="005E183B" w:rsidP="00F56B2F">
      <w:pPr>
        <w:spacing w:line="360" w:lineRule="auto"/>
        <w:jc w:val="both"/>
        <w:rPr>
          <w:lang w:val="pt-BR"/>
        </w:rPr>
      </w:pPr>
      <w:r w:rsidRPr="00D86726">
        <w:rPr>
          <w:lang w:val="pt-BR"/>
        </w:rPr>
        <w:t>Subsemnatul(a)</w:t>
      </w:r>
      <w:r w:rsidR="00F56B2F" w:rsidRPr="00D86726">
        <w:rPr>
          <w:lang w:val="pt-BR"/>
        </w:rPr>
        <w:t xml:space="preserve">……………………………..…………………….., CNP……………………………………….…………, </w:t>
      </w:r>
      <w:r w:rsidRPr="00D86726">
        <w:rPr>
          <w:lang w:val="pt-BR"/>
        </w:rPr>
        <w:t xml:space="preserve"> declar prin prezenta că </w:t>
      </w:r>
      <w:r w:rsidR="00F56B2F" w:rsidRPr="00D86726">
        <w:rPr>
          <w:lang w:val="pt-BR"/>
        </w:rPr>
        <w:t xml:space="preserve">am participat </w:t>
      </w:r>
      <w:r w:rsidRPr="00D86726">
        <w:rPr>
          <w:lang w:val="pt-BR"/>
        </w:rPr>
        <w:t>la Concursul Mate-Info</w:t>
      </w:r>
      <w:r w:rsidR="00F56B2F" w:rsidRPr="00D86726">
        <w:rPr>
          <w:lang w:val="pt-BR"/>
        </w:rPr>
        <w:t xml:space="preserve"> UBB, organizat de Facultatea de Matematică și Informatică, Universitatea Babeș-Bolyai, anul ……………, proba………………….</w:t>
      </w:r>
      <w:r w:rsidRPr="00D86726">
        <w:rPr>
          <w:lang w:val="pt-BR"/>
        </w:rPr>
        <w:t xml:space="preserve"> </w:t>
      </w:r>
    </w:p>
    <w:p w14:paraId="28112A1A" w14:textId="355B7735" w:rsidR="00F56B2F" w:rsidRPr="00D86726" w:rsidRDefault="005E183B" w:rsidP="00F56B2F">
      <w:pPr>
        <w:spacing w:line="360" w:lineRule="auto"/>
        <w:jc w:val="both"/>
        <w:rPr>
          <w:lang w:val="pt-BR"/>
        </w:rPr>
      </w:pPr>
      <w:r w:rsidRPr="00D86726">
        <w:rPr>
          <w:lang w:val="pt-BR"/>
        </w:rPr>
        <w:t xml:space="preserve">Menționez că </w:t>
      </w:r>
      <w:r w:rsidR="00F56B2F" w:rsidRPr="00D86726">
        <w:rPr>
          <w:lang w:val="pt-BR"/>
        </w:rPr>
        <w:t>am obținut la acest concurs nota………………….…</w:t>
      </w:r>
      <w:r w:rsidRPr="00D86726">
        <w:rPr>
          <w:lang w:val="pt-BR"/>
        </w:rPr>
        <w:br/>
      </w:r>
    </w:p>
    <w:p w14:paraId="6CCE3DFF" w14:textId="77777777" w:rsidR="004575AB" w:rsidRDefault="005E183B" w:rsidP="00F56B2F">
      <w:pPr>
        <w:spacing w:line="360" w:lineRule="auto"/>
      </w:pPr>
      <w:r>
        <w:t>Date de contact:</w:t>
      </w:r>
    </w:p>
    <w:p w14:paraId="3F2D61DD" w14:textId="29D89C11" w:rsidR="004575AB" w:rsidRDefault="005E183B" w:rsidP="00F56B2F">
      <w:pPr>
        <w:spacing w:line="360" w:lineRule="auto"/>
      </w:pPr>
      <w:r>
        <w:t xml:space="preserve">Telefon: </w:t>
      </w:r>
    </w:p>
    <w:p w14:paraId="4B10296F" w14:textId="10F90B91" w:rsidR="004575AB" w:rsidRDefault="005E183B" w:rsidP="00F56B2F">
      <w:pPr>
        <w:spacing w:line="360" w:lineRule="auto"/>
      </w:pPr>
      <w:r>
        <w:t xml:space="preserve">Email: </w:t>
      </w:r>
      <w:r>
        <w:br/>
      </w:r>
    </w:p>
    <w:p w14:paraId="3D3D6EF3" w14:textId="78D63FBC" w:rsidR="00F56B2F" w:rsidRDefault="00F56B2F" w:rsidP="00F56B2F">
      <w:pPr>
        <w:spacing w:line="360" w:lineRule="auto"/>
      </w:pPr>
    </w:p>
    <w:p w14:paraId="4E57F8DF" w14:textId="1FF35A4E" w:rsidR="00F56B2F" w:rsidRDefault="00F56B2F" w:rsidP="00F56B2F">
      <w:pPr>
        <w:spacing w:line="360" w:lineRule="auto"/>
      </w:pPr>
    </w:p>
    <w:p w14:paraId="55DC2D43" w14:textId="7AC155C1" w:rsidR="00F56B2F" w:rsidRDefault="00F56B2F" w:rsidP="00F56B2F">
      <w:pPr>
        <w:spacing w:line="360" w:lineRule="auto"/>
      </w:pPr>
    </w:p>
    <w:p w14:paraId="6603B4F6" w14:textId="77777777" w:rsidR="00F56B2F" w:rsidRDefault="00F56B2F" w:rsidP="00F56B2F">
      <w:pPr>
        <w:spacing w:line="360" w:lineRule="auto"/>
      </w:pPr>
    </w:p>
    <w:p w14:paraId="46127279" w14:textId="75681E25" w:rsidR="004575AB" w:rsidRDefault="005E183B" w:rsidP="00F56B2F">
      <w:pPr>
        <w:spacing w:line="360" w:lineRule="auto"/>
      </w:pPr>
      <w:r>
        <w:t>Data:</w:t>
      </w:r>
    </w:p>
    <w:p w14:paraId="4CBE5C0E" w14:textId="77777777" w:rsidR="004575AB" w:rsidRDefault="005E183B" w:rsidP="00F56B2F">
      <w:pPr>
        <w:spacing w:line="360" w:lineRule="auto"/>
      </w:pPr>
      <w:r>
        <w:t>Semnătura: __________________</w:t>
      </w:r>
    </w:p>
    <w:sectPr w:rsidR="004575A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26011" w14:textId="77777777" w:rsidR="00E760F8" w:rsidRDefault="00E760F8" w:rsidP="00A26B23">
      <w:pPr>
        <w:spacing w:after="0" w:line="240" w:lineRule="auto"/>
      </w:pPr>
      <w:r>
        <w:separator/>
      </w:r>
    </w:p>
  </w:endnote>
  <w:endnote w:type="continuationSeparator" w:id="0">
    <w:p w14:paraId="6962DF63" w14:textId="77777777" w:rsidR="00E760F8" w:rsidRDefault="00E760F8" w:rsidP="00A26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C8DE2" w14:textId="77777777" w:rsidR="00E760F8" w:rsidRDefault="00E760F8" w:rsidP="00A26B23">
      <w:pPr>
        <w:spacing w:after="0" w:line="240" w:lineRule="auto"/>
      </w:pPr>
      <w:r>
        <w:separator/>
      </w:r>
    </w:p>
  </w:footnote>
  <w:footnote w:type="continuationSeparator" w:id="0">
    <w:p w14:paraId="0B9D9BA9" w14:textId="77777777" w:rsidR="00E760F8" w:rsidRDefault="00E760F8" w:rsidP="00A26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8119298">
    <w:abstractNumId w:val="8"/>
  </w:num>
  <w:num w:numId="2" w16cid:durableId="714234412">
    <w:abstractNumId w:val="6"/>
  </w:num>
  <w:num w:numId="3" w16cid:durableId="231165940">
    <w:abstractNumId w:val="5"/>
  </w:num>
  <w:num w:numId="4" w16cid:durableId="538207219">
    <w:abstractNumId w:val="4"/>
  </w:num>
  <w:num w:numId="5" w16cid:durableId="385957523">
    <w:abstractNumId w:val="7"/>
  </w:num>
  <w:num w:numId="6" w16cid:durableId="1096366194">
    <w:abstractNumId w:val="3"/>
  </w:num>
  <w:num w:numId="7" w16cid:durableId="1652371892">
    <w:abstractNumId w:val="2"/>
  </w:num>
  <w:num w:numId="8" w16cid:durableId="194850778">
    <w:abstractNumId w:val="1"/>
  </w:num>
  <w:num w:numId="9" w16cid:durableId="599801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7810"/>
    <w:rsid w:val="0015074B"/>
    <w:rsid w:val="0029639D"/>
    <w:rsid w:val="00326F90"/>
    <w:rsid w:val="004575AB"/>
    <w:rsid w:val="005E183B"/>
    <w:rsid w:val="006F176E"/>
    <w:rsid w:val="009F2D1D"/>
    <w:rsid w:val="00A26B23"/>
    <w:rsid w:val="00AA1D8D"/>
    <w:rsid w:val="00B47730"/>
    <w:rsid w:val="00CB0664"/>
    <w:rsid w:val="00D86726"/>
    <w:rsid w:val="00E760F8"/>
    <w:rsid w:val="00F56B2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EC5043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Manager/>
  <Company/>
  <LinksUpToDate>false</LinksUpToDate>
  <CharactersWithSpaces>388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2026-06-15T05:24:00Z</dcterms:created>
  <dcterms:modified xsi:type="dcterms:W3CDTF">2026-06-15T05:24:00Z</dcterms:modified>
  <cp:category/>
</cp:coreProperties>
</file>